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CENTRESTAGE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ACRO    </w:t>
      </w:r>
      <w:r>
        <w:t xml:space="preserve">   BALLET    </w:t>
      </w:r>
      <w:r>
        <w:t xml:space="preserve">   CHOREO    </w:t>
      </w:r>
      <w:r>
        <w:t xml:space="preserve">   DUO    </w:t>
      </w:r>
      <w:r>
        <w:t xml:space="preserve">   GALA    </w:t>
      </w:r>
      <w:r>
        <w:t xml:space="preserve">   HIPHOP    </w:t>
      </w:r>
      <w:r>
        <w:t xml:space="preserve">   JAZZ    </w:t>
      </w:r>
      <w:r>
        <w:t xml:space="preserve">   LYRICAL    </w:t>
      </w:r>
      <w:r>
        <w:t xml:space="preserve">   MODERN    </w:t>
      </w:r>
      <w:r>
        <w:t xml:space="preserve">   MUSICALTHEATRE    </w:t>
      </w:r>
      <w:r>
        <w:t xml:space="preserve">   SOLO    </w:t>
      </w:r>
      <w:r>
        <w:t xml:space="preserve">   STAGE    </w:t>
      </w:r>
      <w:r>
        <w:t xml:space="preserve">   TAP    </w:t>
      </w:r>
      <w:r>
        <w:t xml:space="preserve">   TRIO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CENTRESTAGE DANCE WORD SEARCH</dc:title>
  <dcterms:created xsi:type="dcterms:W3CDTF">2021-10-11T03:09:20Z</dcterms:created>
  <dcterms:modified xsi:type="dcterms:W3CDTF">2021-10-11T03:09:20Z</dcterms:modified>
</cp:coreProperties>
</file>