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CENTURION SHOWS FAITH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OBEY    </w:t>
      </w:r>
      <w:r>
        <w:t xml:space="preserve">   HOPE    </w:t>
      </w:r>
      <w:r>
        <w:t xml:space="preserve">   FAITH    </w:t>
      </w:r>
      <w:r>
        <w:t xml:space="preserve">   BELIEVE    </w:t>
      </w:r>
      <w:r>
        <w:t xml:space="preserve">   POWER    </w:t>
      </w:r>
      <w:r>
        <w:t xml:space="preserve">   AMAZED    </w:t>
      </w:r>
      <w:r>
        <w:t xml:space="preserve">   HEALED    </w:t>
      </w:r>
      <w:r>
        <w:t xml:space="preserve">   JESUS    </w:t>
      </w:r>
      <w:r>
        <w:t xml:space="preserve">   PARALYZED    </w:t>
      </w:r>
      <w:r>
        <w:t xml:space="preserve">   SERVANT    </w:t>
      </w:r>
      <w:r>
        <w:t xml:space="preserve">   CAPERNAUM    </w:t>
      </w:r>
      <w:r>
        <w:t xml:space="preserve">   CENTURION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CENTURION SHOWS FAITH</dc:title>
  <dcterms:created xsi:type="dcterms:W3CDTF">2021-10-11T03:08:21Z</dcterms:created>
  <dcterms:modified xsi:type="dcterms:W3CDTF">2021-10-11T03:08:21Z</dcterms:modified>
</cp:coreProperties>
</file>