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name of deligative leadership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 grp mem to do all work and take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skills that contribute to the superior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commanding leadership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guiding and influencing others towards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create ideas from existing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follower or worker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vision that is to be achieved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with interest in smtng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from normal leadership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have low concern for ppl and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ability to make decision quickly and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power to others to do anytng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motivational gift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</dc:title>
  <dcterms:created xsi:type="dcterms:W3CDTF">2021-10-11T03:08:33Z</dcterms:created>
  <dcterms:modified xsi:type="dcterms:W3CDTF">2021-10-11T03:08:33Z</dcterms:modified>
</cp:coreProperties>
</file>