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CERAMICS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Medium"/>
      </w:pPr>
      <w:r>
        <w:t xml:space="preserve">   SHAPE    </w:t>
      </w:r>
      <w:r>
        <w:t xml:space="preserve">   TEXTURE    </w:t>
      </w:r>
      <w:r>
        <w:t xml:space="preserve">   CLAY    </w:t>
      </w:r>
      <w:r>
        <w:t xml:space="preserve">   FIRING    </w:t>
      </w:r>
      <w:r>
        <w:t xml:space="preserve">   CERAMICS    </w:t>
      </w:r>
      <w:r>
        <w:t xml:space="preserve">   BISQUE    </w:t>
      </w:r>
      <w:r>
        <w:t xml:space="preserve">   BONE DRY    </w:t>
      </w:r>
      <w:r>
        <w:t xml:space="preserve">   VESSEL    </w:t>
      </w:r>
      <w:r>
        <w:t xml:space="preserve">   ROLLING PIN    </w:t>
      </w:r>
      <w:r>
        <w:t xml:space="preserve">   NEEDLE TOOL    </w:t>
      </w:r>
      <w:r>
        <w:t xml:space="preserve">   SCORE    </w:t>
      </w:r>
      <w:r>
        <w:t xml:space="preserve">   WELD    </w:t>
      </w:r>
      <w:r>
        <w:t xml:space="preserve">   PINCH    </w:t>
      </w:r>
      <w:r>
        <w:t xml:space="preserve">   COIL    </w:t>
      </w:r>
      <w:r>
        <w:t xml:space="preserve">   KILN    </w:t>
      </w:r>
      <w:r>
        <w:t xml:space="preserve">   GLAZE    </w:t>
      </w:r>
      <w:r>
        <w:t xml:space="preserve">   POTTERY    </w:t>
      </w:r>
      <w:r>
        <w:t xml:space="preserve">   FIRE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CERAMICS </dc:title>
  <dcterms:created xsi:type="dcterms:W3CDTF">2021-10-11T03:09:23Z</dcterms:created>
  <dcterms:modified xsi:type="dcterms:W3CDTF">2021-10-11T03:09:23Z</dcterms:modified>
</cp:coreProperties>
</file>