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 - GLAZES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step of glazing?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method called when you do NOT put glaze on the bottom of a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glaze that is a color and you can NOT see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coats of glaze should you paint on your ceramic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glaze surface that is shiny and reflects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ingredient of glaze?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third step of glazing?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 the glaze be the same color before and after it is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you do between glaze coats?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will happen if you put too much glaze on a ceramic piece?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directions should you paint your glaze on your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step of glazing?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oils from our hands good for the glazes?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glaze surface that you can see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surface that has no shine and absorbs light with no reflection.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- GLAZES</dc:title>
  <dcterms:created xsi:type="dcterms:W3CDTF">2021-10-11T03:09:56Z</dcterms:created>
  <dcterms:modified xsi:type="dcterms:W3CDTF">2021-10-11T03:09:56Z</dcterms:modified>
</cp:coreProperties>
</file>