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CERCAPAROLE ARCHEOLOGICO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ANCORA    </w:t>
      </w:r>
      <w:r>
        <w:t xml:space="preserve">   ARCHEOLOGIA    </w:t>
      </w:r>
      <w:r>
        <w:t xml:space="preserve">   ARENARIA    </w:t>
      </w:r>
      <w:r>
        <w:t xml:space="preserve">   CALEFATTOIO    </w:t>
      </w:r>
      <w:r>
        <w:t xml:space="preserve">   CERAMICA    </w:t>
      </w:r>
      <w:r>
        <w:t xml:space="preserve">   CUCCURU IS ARRIUS    </w:t>
      </w:r>
      <w:r>
        <w:t xml:space="preserve">   FENICI    </w:t>
      </w:r>
      <w:r>
        <w:t xml:space="preserve">   FRAMMENTO    </w:t>
      </w:r>
      <w:r>
        <w:t xml:space="preserve">   LINGOTTO    </w:t>
      </w:r>
      <w:r>
        <w:t xml:space="preserve">   MAL DI VENTRE    </w:t>
      </w:r>
      <w:r>
        <w:t xml:space="preserve">   MODELLO DI NURAGHE    </w:t>
      </w:r>
      <w:r>
        <w:t xml:space="preserve">   MONTE PRAMA    </w:t>
      </w:r>
      <w:r>
        <w:t xml:space="preserve">   MUSEO    </w:t>
      </w:r>
      <w:r>
        <w:t xml:space="preserve">   NECROPOLI    </w:t>
      </w:r>
      <w:r>
        <w:t xml:space="preserve">   NEOLITICO    </w:t>
      </w:r>
      <w:r>
        <w:t xml:space="preserve">   PIOMBO    </w:t>
      </w:r>
      <w:r>
        <w:t xml:space="preserve">   PREISTORIA    </w:t>
      </w:r>
      <w:r>
        <w:t xml:space="preserve">   PUNICO    </w:t>
      </w:r>
      <w:r>
        <w:t xml:space="preserve">   REPERTO    </w:t>
      </w:r>
      <w:r>
        <w:t xml:space="preserve">   ROMANI    </w:t>
      </w:r>
      <w:r>
        <w:t xml:space="preserve">   SA OSA    </w:t>
      </w:r>
      <w:r>
        <w:t xml:space="preserve">   SCULTURA    </w:t>
      </w:r>
      <w:r>
        <w:t xml:space="preserve">   STATUINA    </w:t>
      </w:r>
      <w:r>
        <w:t xml:space="preserve">   STELE    </w:t>
      </w:r>
      <w:r>
        <w:t xml:space="preserve">   STORIA    </w:t>
      </w:r>
      <w:r>
        <w:t xml:space="preserve">   TANIT    </w:t>
      </w:r>
      <w:r>
        <w:t xml:space="preserve">   THARROS    </w:t>
      </w:r>
      <w:r>
        <w:t xml:space="preserve">   TOFET    </w:t>
      </w:r>
      <w:r>
        <w:t xml:space="preserve">   URNA CINERARIA    </w:t>
      </w:r>
      <w:r>
        <w:t xml:space="preserve">   VASO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CERCAPAROLE ARCHEOLOGICO</dc:title>
  <dcterms:created xsi:type="dcterms:W3CDTF">2021-10-11T03:10:09Z</dcterms:created>
  <dcterms:modified xsi:type="dcterms:W3CDTF">2021-10-11T03:10:09Z</dcterms:modified>
</cp:coreProperties>
</file>