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CEREAL BOX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breakingrules    </w:t>
      </w:r>
      <w:r>
        <w:t xml:space="preserve">   bus    </w:t>
      </w:r>
      <w:r>
        <w:t xml:space="preserve">   comicbooks    </w:t>
      </w:r>
      <w:r>
        <w:t xml:space="preserve">   dragonlady    </w:t>
      </w:r>
      <w:r>
        <w:t xml:space="preserve">   drawing    </w:t>
      </w:r>
      <w:r>
        <w:t xml:space="preserve">   firealarm    </w:t>
      </w:r>
      <w:r>
        <w:t xml:space="preserve">   georgia    </w:t>
      </w:r>
      <w:r>
        <w:t xml:space="preserve">   jeanne    </w:t>
      </w:r>
      <w:r>
        <w:t xml:space="preserve">   leo    </w:t>
      </w:r>
      <w:r>
        <w:t xml:space="preserve">   middleschool    </w:t>
      </w:r>
      <w:r>
        <w:t xml:space="preserve">   millerthekiller    </w:t>
      </w:r>
      <w:r>
        <w:t xml:space="preserve">   mom    </w:t>
      </w:r>
      <w:r>
        <w:t xml:space="preserve">   points    </w:t>
      </w:r>
      <w:r>
        <w:t xml:space="preserve">   police    </w:t>
      </w:r>
      <w:r>
        <w:t xml:space="preserve">   principal'soffice    </w:t>
      </w:r>
      <w:r>
        <w:t xml:space="preserve">   rafe    </w:t>
      </w:r>
      <w:r>
        <w:t xml:space="preserve">   soda    </w:t>
      </w:r>
      <w:r>
        <w:t xml:space="preserve">   students    </w:t>
      </w:r>
      <w:r>
        <w:t xml:space="preserve">   tardy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BOX WORD SEARCH</dc:title>
  <dcterms:created xsi:type="dcterms:W3CDTF">2021-10-11T03:09:25Z</dcterms:created>
  <dcterms:modified xsi:type="dcterms:W3CDTF">2021-10-11T03:09:25Z</dcterms:modified>
</cp:coreProperties>
</file>