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CEREAL BOX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JEANNE    </w:t>
      </w:r>
      <w:r>
        <w:t xml:space="preserve">   PAINTING    </w:t>
      </w:r>
      <w:r>
        <w:t xml:space="preserve">   POLICE    </w:t>
      </w:r>
      <w:r>
        <w:t xml:space="preserve">   DRAWING    </w:t>
      </w:r>
      <w:r>
        <w:t xml:space="preserve">   POINTS    </w:t>
      </w:r>
      <w:r>
        <w:t xml:space="preserve">   BREAKINGRULES    </w:t>
      </w:r>
      <w:r>
        <w:t xml:space="preserve">   FIREALARM    </w:t>
      </w:r>
      <w:r>
        <w:t xml:space="preserve">   GEORGIA    </w:t>
      </w:r>
      <w:r>
        <w:t xml:space="preserve">   DRAGONLADY    </w:t>
      </w:r>
      <w:r>
        <w:t xml:space="preserve">   SODA    </w:t>
      </w:r>
      <w:r>
        <w:t xml:space="preserve">   PRINCIPAL'SOFFICE    </w:t>
      </w:r>
      <w:r>
        <w:t xml:space="preserve">   TARDY    </w:t>
      </w:r>
      <w:r>
        <w:t xml:space="preserve">   BUS    </w:t>
      </w:r>
      <w:r>
        <w:t xml:space="preserve">   MOM    </w:t>
      </w:r>
      <w:r>
        <w:t xml:space="preserve">   MILLERTHEKILLER    </w:t>
      </w:r>
      <w:r>
        <w:t xml:space="preserve">   BEAR    </w:t>
      </w:r>
      <w:r>
        <w:t xml:space="preserve">   LEO    </w:t>
      </w:r>
      <w:r>
        <w:t xml:space="preserve">   STUDENTS    </w:t>
      </w:r>
      <w:r>
        <w:t xml:space="preserve">   MIDDLESCHOOL    </w:t>
      </w:r>
      <w:r>
        <w:t xml:space="preserve">   RAFE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 BOX WORD SEARCH</dc:title>
  <dcterms:created xsi:type="dcterms:W3CDTF">2021-10-11T03:09:27Z</dcterms:created>
  <dcterms:modified xsi:type="dcterms:W3CDTF">2021-10-11T03:09:27Z</dcterms:modified>
</cp:coreProperties>
</file>