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CEREMONIALLY CLEAN AND UNCLEAN ANIMALS YOU MUST NOT EAT ANIMALS THAT ARE CEREMONIALLY UNCLEAN THESE ARE THE ANIMALS YOU MAY EAT AND MAY NOT EAT.DEUTERONOMY .14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VULTURE    </w:t>
      </w:r>
      <w:r>
        <w:t xml:space="preserve">   OSPREY    </w:t>
      </w:r>
      <w:r>
        <w:t xml:space="preserve">   WILD-GOAT    </w:t>
      </w:r>
      <w:r>
        <w:t xml:space="preserve">   STORK    </w:t>
      </w:r>
      <w:r>
        <w:t xml:space="preserve">   ROCK-BADGER    </w:t>
      </w:r>
      <w:r>
        <w:t xml:space="preserve">   ROEBUCK    </w:t>
      </w:r>
      <w:r>
        <w:t xml:space="preserve">   RAVENS    </w:t>
      </w:r>
      <w:r>
        <w:t xml:space="preserve">   OWL    </w:t>
      </w:r>
      <w:r>
        <w:t xml:space="preserve">   HOOPOE    </w:t>
      </w:r>
      <w:r>
        <w:t xml:space="preserve">   PIG    </w:t>
      </w:r>
      <w:r>
        <w:t xml:space="preserve">   OSTRICH    </w:t>
      </w:r>
      <w:r>
        <w:t xml:space="preserve">   BUZZARD    </w:t>
      </w:r>
      <w:r>
        <w:t xml:space="preserve">   MOUNTAIN-SHEEP    </w:t>
      </w:r>
      <w:r>
        <w:t xml:space="preserve">   IBEX    </w:t>
      </w:r>
      <w:r>
        <w:t xml:space="preserve">   HARE    </w:t>
      </w:r>
      <w:r>
        <w:t xml:space="preserve">   HAWK    </w:t>
      </w:r>
      <w:r>
        <w:t xml:space="preserve">   GAZELLE    </w:t>
      </w:r>
      <w:r>
        <w:t xml:space="preserve">   EAGLE    </w:t>
      </w:r>
      <w:r>
        <w:t xml:space="preserve">   DEER    </w:t>
      </w:r>
      <w:r>
        <w:t xml:space="preserve">   CORMORANT    </w:t>
      </w:r>
      <w:r>
        <w:t xml:space="preserve">   CAMEL    </w:t>
      </w:r>
      <w:r>
        <w:t xml:space="preserve">   BAT    </w:t>
      </w:r>
      <w:r>
        <w:t xml:space="preserve">   ANTELOPE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CEREMONIALLY CLEAN AND UNCLEAN ANIMALS YOU MUST NOT EAT ANIMALS THAT ARE CEREMONIALLY UNCLEAN THESE ARE THE ANIMALS YOU MAY EAT AND MAY NOT EAT.DEUTERONOMY .14</dc:title>
  <dcterms:created xsi:type="dcterms:W3CDTF">2021-10-11T03:10:19Z</dcterms:created>
  <dcterms:modified xsi:type="dcterms:W3CDTF">2021-10-11T03:10:19Z</dcterms:modified>
</cp:coreProperties>
</file>