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absolute FIRST thing we remember while participating in CERT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Stop, look, listen and think is step  _____  for Triage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Team Leader needs to maintain a check on the Team's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CERT ID and Time In goes in the ____ o'clock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Section that tracks resources status, prepares action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3 main methods to control bleeding; Direct Pressure, ______ and pressure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Section that directs and coordinates all incident tactical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second step of Triage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 to arrive at predesignated staging area establishes basic ICS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conducting a head-to-toe assessment, always check for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Wear mask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Pressure point in the arm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Aim at the  ______  to put out fire with extinguisher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Turn valve ______  to shut off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 elements needed for a fire to exist; Fuel, Heat 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Triage category for walking wounded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CERT Motto doing the _____  good for the greatest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Section that provides communications, food and medical supplies to team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Pull, Aim, Squeeze and _______ / PASS - for fighting a fire with extingusher</w:t>
            </w:r>
          </w:p>
        </w:tc>
      </w:tr>
    </w:tbl>
    <w:p>
      <w:pPr>
        <w:pStyle w:val="WordBankLarge"/>
      </w:pPr>
      <w:r>
        <w:t xml:space="preserve">   most    </w:t>
      </w:r>
      <w:r>
        <w:t xml:space="preserve">   Operations    </w:t>
      </w:r>
      <w:r>
        <w:t xml:space="preserve">   Planning    </w:t>
      </w:r>
      <w:r>
        <w:t xml:space="preserve">   goggles    </w:t>
      </w:r>
      <w:r>
        <w:t xml:space="preserve">   Logistics    </w:t>
      </w:r>
      <w:r>
        <w:t xml:space="preserve">   Delayed    </w:t>
      </w:r>
      <w:r>
        <w:t xml:space="preserve">   First    </w:t>
      </w:r>
      <w:r>
        <w:t xml:space="preserve">   one    </w:t>
      </w:r>
      <w:r>
        <w:t xml:space="preserve">   Safety    </w:t>
      </w:r>
      <w:r>
        <w:t xml:space="preserve">   Voice    </w:t>
      </w:r>
      <w:r>
        <w:t xml:space="preserve">   Clockwise    </w:t>
      </w:r>
      <w:r>
        <w:t xml:space="preserve">   Sweep    </w:t>
      </w:r>
      <w:r>
        <w:t xml:space="preserve">   base    </w:t>
      </w:r>
      <w:r>
        <w:t xml:space="preserve">   Nine    </w:t>
      </w:r>
      <w:r>
        <w:t xml:space="preserve">   Brachial    </w:t>
      </w:r>
      <w:r>
        <w:t xml:space="preserve">   elevation    </w:t>
      </w:r>
      <w:r>
        <w:t xml:space="preserve">   PMS    </w:t>
      </w:r>
      <w:r>
        <w:t xml:space="preserve">   Oxygen    </w:t>
      </w:r>
      <w:r>
        <w:t xml:space="preserve">   WellBeing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 1</dc:title>
  <dcterms:created xsi:type="dcterms:W3CDTF">2021-10-11T03:10:00Z</dcterms:created>
  <dcterms:modified xsi:type="dcterms:W3CDTF">2021-10-11T03:10:00Z</dcterms:modified>
</cp:coreProperties>
</file>