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 2 Vocab from Latin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manner in which something is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words issued by an official that explain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lying flat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words spoken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book in which spoken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judge's ruling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2 Vocab from Latin Lesson 4</dc:title>
  <dcterms:created xsi:type="dcterms:W3CDTF">2021-10-11T03:03:16Z</dcterms:created>
  <dcterms:modified xsi:type="dcterms:W3CDTF">2021-10-11T03:03:16Z</dcterms:modified>
</cp:coreProperties>
</file>