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 8 Local Government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Towns, cities and counties are _________ of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decision making body for schools in a local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by the legislative branch to oversee the functions of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document granting permission.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legislative branch of city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legislative branch for a county.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executive branch in a city. Elected by voters.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unit of local governemnt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8 Local Government Vocabulary </dc:title>
  <dcterms:created xsi:type="dcterms:W3CDTF">2021-10-11T03:02:26Z</dcterms:created>
  <dcterms:modified xsi:type="dcterms:W3CDTF">2021-10-11T03:02:26Z</dcterms:modified>
</cp:coreProperties>
</file>