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 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stall for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joins two or more words, phrases, or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Letting some, but not all,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Crystal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or someone that is joined as a part of something else ( an add on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Starting from the middle of the story, not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living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 in the middle of two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sea (ocean)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sailing or trading using sea-based trade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Clear-thinking that is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two or more things come together, such as roads, railways, or electrical wiring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IX</dc:title>
  <dcterms:created xsi:type="dcterms:W3CDTF">2021-10-11T03:03:18Z</dcterms:created>
  <dcterms:modified xsi:type="dcterms:W3CDTF">2021-10-11T03:03:18Z</dcterms:modified>
</cp:coreProperties>
</file>