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protein builders or the protein synthesizers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known as the powerhouses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rigid layer of polysaccharides lying outside the plasma membrane of the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 animal-like cell has two small organelles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functions as a manufacturing and packaging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nuclear subdomain that assembles ribosomal subunits in eukaryotic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things that make organisms what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 structure within a cell, consisting of fluid enclosed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digest food or break down the cell when it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is another packaging organelle named after Camillo Golgi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organelle that is the main place where cell microtubules get organized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food producers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keeps the pieces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storage bubbles found 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vesicles found around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thick, strong spirals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brain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fluid that fills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long, thin, and stringy proteins (mainly actin)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complex of DNA and proteins that forms chromosomes within the nucleus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2021-10-11T03:06:10Z</dcterms:created>
  <dcterms:modified xsi:type="dcterms:W3CDTF">2021-10-11T03:06:10Z</dcterms:modified>
</cp:coreProperties>
</file>