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CFC20 healthy eating for families and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balanced    </w:t>
      </w:r>
      <w:r>
        <w:t xml:space="preserve">   bread    </w:t>
      </w:r>
      <w:r>
        <w:t xml:space="preserve">   carrots    </w:t>
      </w:r>
      <w:r>
        <w:t xml:space="preserve">   cheese    </w:t>
      </w:r>
      <w:r>
        <w:t xml:space="preserve">   chicken    </w:t>
      </w:r>
      <w:r>
        <w:t xml:space="preserve">   dietary    </w:t>
      </w:r>
      <w:r>
        <w:t xml:space="preserve">   eggs    </w:t>
      </w:r>
      <w:r>
        <w:t xml:space="preserve">   fats    </w:t>
      </w:r>
      <w:r>
        <w:t xml:space="preserve">   fish    </w:t>
      </w:r>
      <w:r>
        <w:t xml:space="preserve">   food    </w:t>
      </w:r>
      <w:r>
        <w:t xml:space="preserve">   healthy eating    </w:t>
      </w:r>
      <w:r>
        <w:t xml:space="preserve">   meat    </w:t>
      </w:r>
      <w:r>
        <w:t xml:space="preserve">   milk    </w:t>
      </w:r>
      <w:r>
        <w:t xml:space="preserve">   pasta    </w:t>
      </w:r>
      <w:r>
        <w:t xml:space="preserve">   portion    </w:t>
      </w:r>
      <w:r>
        <w:t xml:space="preserve">   protein    </w:t>
      </w:r>
      <w:r>
        <w:t xml:space="preserve">   religious    </w:t>
      </w:r>
      <w:r>
        <w:t xml:space="preserve">   starchy    </w:t>
      </w:r>
      <w:r>
        <w:t xml:space="preserve">   vegan    </w:t>
      </w:r>
      <w:r>
        <w:t xml:space="preserve">   vegetables    </w:t>
      </w:r>
      <w:r>
        <w:t xml:space="preserve">   vegetarian    </w:t>
      </w:r>
      <w:r>
        <w:t xml:space="preserve">   vitamins    </w:t>
      </w:r>
      <w:r>
        <w:t xml:space="preserve">   yoghurts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CFC20 healthy eating for families and children</dc:title>
  <dcterms:created xsi:type="dcterms:W3CDTF">2021-10-11T03:09:02Z</dcterms:created>
  <dcterms:modified xsi:type="dcterms:W3CDTF">2021-10-11T03:09:02Z</dcterms:modified>
</cp:coreProperties>
</file>