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CFC24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british kite mark    </w:t>
      </w:r>
      <w:r>
        <w:t xml:space="preserve">   children    </w:t>
      </w:r>
      <w:r>
        <w:t xml:space="preserve">   coshh    </w:t>
      </w:r>
      <w:r>
        <w:t xml:space="preserve">   equipment    </w:t>
      </w:r>
      <w:r>
        <w:t xml:space="preserve">   eyfs    </w:t>
      </w:r>
      <w:r>
        <w:t xml:space="preserve">   feature    </w:t>
      </w:r>
      <w:r>
        <w:t xml:space="preserve">   fire    </w:t>
      </w:r>
      <w:r>
        <w:t xml:space="preserve">   fire alarm    </w:t>
      </w:r>
      <w:r>
        <w:t xml:space="preserve">   fire blanket    </w:t>
      </w:r>
      <w:r>
        <w:t xml:space="preserve">   fire extinguisher    </w:t>
      </w:r>
      <w:r>
        <w:t xml:space="preserve">   first aid    </w:t>
      </w:r>
      <w:r>
        <w:t xml:space="preserve">   guidelines    </w:t>
      </w:r>
      <w:r>
        <w:t xml:space="preserve">   hazard    </w:t>
      </w:r>
      <w:r>
        <w:t xml:space="preserve">   health    </w:t>
      </w:r>
      <w:r>
        <w:t xml:space="preserve">   legislation    </w:t>
      </w:r>
      <w:r>
        <w:t xml:space="preserve">   lion mark    </w:t>
      </w:r>
      <w:r>
        <w:t xml:space="preserve">   medication    </w:t>
      </w:r>
      <w:r>
        <w:t xml:space="preserve">   park    </w:t>
      </w:r>
      <w:r>
        <w:t xml:space="preserve">   playground    </w:t>
      </w:r>
      <w:r>
        <w:t xml:space="preserve">   riddor    </w:t>
      </w:r>
      <w:r>
        <w:t xml:space="preserve">   risk    </w:t>
      </w:r>
      <w:r>
        <w:t xml:space="preserve">   safety    </w:t>
      </w:r>
      <w:r>
        <w:t xml:space="preserve">   smoke detector    </w:t>
      </w:r>
      <w:r>
        <w:t xml:space="preserve">   worksheet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CFC24 Health and safety</dc:title>
  <dcterms:created xsi:type="dcterms:W3CDTF">2021-10-11T03:09:14Z</dcterms:created>
  <dcterms:modified xsi:type="dcterms:W3CDTF">2021-10-11T03:09:14Z</dcterms:modified>
</cp:coreProperties>
</file>