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social and emotional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and forth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Exciting play that includes the possibility of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that occur regularly each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Praise that is specific, thoughtful, and individualized.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Periods of change between one event and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developmental domain dealing with thinking and understanding.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story about a person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only the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ended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Connections between brain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aesthetics.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classroom and all that is in it, including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Casually guiding a child on to a different non-disruptive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consideration when working with young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personal beliefs or opinions.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</dc:title>
  <dcterms:created xsi:type="dcterms:W3CDTF">2021-10-11T03:10:05Z</dcterms:created>
  <dcterms:modified xsi:type="dcterms:W3CDTF">2021-10-11T03:10:05Z</dcterms:modified>
</cp:coreProperties>
</file>