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CFC Disaster Relief Word Scramble</w:t>
      </w:r>
    </w:p>
    <w:p>
      <w:pPr>
        <w:pStyle w:val="Questions"/>
      </w:pPr>
      <w:r>
        <w:t xml:space="preserve">1. MAITUNS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DMAECLI SEICAANSTS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CTENCIOT PLSETA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DOOFL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LONTME CERO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SITRF SRNEROPSED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AEGL RCFOE IDNSW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UEQKAHTARE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ALDIT AEWV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ILIHNGNTG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OVACNOL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ANOTORD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ECRIAHRNU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EDNTRUH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EHOCTSTARAP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 Disaster Relief Word Scramble</dc:title>
  <dcterms:created xsi:type="dcterms:W3CDTF">2021-10-11T03:10:16Z</dcterms:created>
  <dcterms:modified xsi:type="dcterms:W3CDTF">2021-10-11T03:10:16Z</dcterms:modified>
</cp:coreProperties>
</file>