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CFGC New Employee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CFGC has 8 locations, including 2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in treatment planning is conducting a ___________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 __________ is the CEO of CFGC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Pohlman is the Program Director for YES Waiver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Westbrook is the IT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phone number for CFGC is (no dashes)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 Waiver provides _____ __________ treatment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Psychiatrists conduct _______ evaluations and prescribe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Vogel is the Program Director of Safety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QMHPs conduct ______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Net strives to decrease/prevent _____, tobacco, and other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Net is a ______ and community based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Clinicians at CFGC treat both _____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headquarters of CFGC are located at ____ Harry Hines Blvd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CFGC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CFGC established?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CFGC New Employee Orientation</dc:title>
  <dcterms:created xsi:type="dcterms:W3CDTF">2021-10-11T03:10:09Z</dcterms:created>
  <dcterms:modified xsi:type="dcterms:W3CDTF">2021-10-11T03:10:09Z</dcterms:modified>
</cp:coreProperties>
</file>