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CFL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passionate    </w:t>
      </w:r>
      <w:r>
        <w:t xml:space="preserve">   focus    </w:t>
      </w:r>
      <w:r>
        <w:t xml:space="preserve">   confident    </w:t>
      </w:r>
      <w:r>
        <w:t xml:space="preserve">   teams    </w:t>
      </w:r>
      <w:r>
        <w:t xml:space="preserve">   thoughtful    </w:t>
      </w:r>
      <w:r>
        <w:t xml:space="preserve">   kickboxing    </w:t>
      </w:r>
      <w:r>
        <w:t xml:space="preserve">   teamwork    </w:t>
      </w:r>
      <w:r>
        <w:t xml:space="preserve">   participation    </w:t>
      </w:r>
      <w:r>
        <w:t xml:space="preserve">   active    </w:t>
      </w:r>
      <w:r>
        <w:t xml:space="preserve">   respectful    </w:t>
      </w:r>
      <w:r>
        <w:t xml:space="preserve">   share    </w:t>
      </w:r>
      <w:r>
        <w:t xml:space="preserve">   delegate    </w:t>
      </w:r>
      <w:r>
        <w:t xml:space="preserve">   listens    </w:t>
      </w:r>
      <w:r>
        <w:t xml:space="preserve">   instructions    </w:t>
      </w:r>
      <w:r>
        <w:t xml:space="preserve">   understanding    </w:t>
      </w:r>
      <w:r>
        <w:t xml:space="preserve">   KInd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CFL Leadership</dc:title>
  <dcterms:created xsi:type="dcterms:W3CDTF">2021-10-11T03:10:17Z</dcterms:created>
  <dcterms:modified xsi:type="dcterms:W3CDTF">2021-10-11T03:10:17Z</dcterms:modified>
</cp:coreProperties>
</file>