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CFM - Finding a Job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fellow worker; associate.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accumulation of knowledge or skill that results from direct participation in events or activities.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Proficiency acquired through training or experience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job or profession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 used by employers to collect personal, educational, and occupational information from a job applicant.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letter that is sent with something to explain the reason for it or to give more information about it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people who work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page description of a job seeker's history and qualifications for employment.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individual that serves as the point of contact for employers seeking to verify or ask questions about a potential employee's background, work experience, or work ethic.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particular occupation for which you are trained.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activity involving mental or physical effort done in order to achieve a purpose or result: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submit an application for a job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paid position of regular employment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CFM - Finding a Job</dc:title>
  <dcterms:created xsi:type="dcterms:W3CDTF">2021-10-11T03:09:23Z</dcterms:created>
  <dcterms:modified xsi:type="dcterms:W3CDTF">2021-10-11T03:09:23Z</dcterms:modified>
</cp:coreProperties>
</file>