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CF LT - Motivational Edge: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repeated musical arrangement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sweet, pleasing, or harmonious sounds or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process, or operation, of moving a collection of notes (pitches or pitch classes) up or down in pitch by a constant interval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each sound or note sharply detached or separated from the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smooth, flowing manner, without breaks between notes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occurring, done, or used more than once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the form and musical quality of a song, and especially the character of a songlike outpouring of the poet's own thoughts and feelings, as distinguished from epic and dramatic poetry.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presenting for display; presentation; exhibition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putting more than one sound, instrument, etc. together to make a song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rhythm of a piece of poetry or a piece of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single tone of definite pitch made by a musical instrument or the human voice</w:t>
            </w:r>
          </w:p>
        </w:tc>
      </w:tr>
    </w:tbl>
    <w:p>
      <w:pPr>
        <w:pStyle w:val="WordBankSmall"/>
      </w:pPr>
      <w:r>
        <w:t xml:space="preserve">   music    </w:t>
      </w:r>
      <w:r>
        <w:t xml:space="preserve">   Lyrics    </w:t>
      </w:r>
      <w:r>
        <w:t xml:space="preserve">   Production    </w:t>
      </w:r>
      <w:r>
        <w:t xml:space="preserve">   Measure    </w:t>
      </w:r>
      <w:r>
        <w:t xml:space="preserve">   Note    </w:t>
      </w:r>
      <w:r>
        <w:t xml:space="preserve">   Pattern    </w:t>
      </w:r>
      <w:r>
        <w:t xml:space="preserve">   Legato    </w:t>
      </w:r>
      <w:r>
        <w:t xml:space="preserve">   Staccato    </w:t>
      </w:r>
      <w:r>
        <w:t xml:space="preserve">   Layer    </w:t>
      </w:r>
      <w:r>
        <w:t xml:space="preserve">   repeat    </w:t>
      </w:r>
      <w:r>
        <w:t xml:space="preserve">   Transpose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 LT - Motivational Edge: Vocab 1</dc:title>
  <dcterms:created xsi:type="dcterms:W3CDTF">2021-10-11T03:09:46Z</dcterms:created>
  <dcterms:modified xsi:type="dcterms:W3CDTF">2021-10-11T03:09:46Z</dcterms:modified>
</cp:coreProperties>
</file>