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nebulizer    </w:t>
      </w:r>
      <w:r>
        <w:t xml:space="preserve">   vitamins    </w:t>
      </w:r>
      <w:r>
        <w:t xml:space="preserve">   pulmozyme    </w:t>
      </w:r>
      <w:r>
        <w:t xml:space="preserve">   hypertonic saline    </w:t>
      </w:r>
      <w:r>
        <w:t xml:space="preserve">   albuterol    </w:t>
      </w:r>
      <w:r>
        <w:t xml:space="preserve">   vest    </w:t>
      </w:r>
      <w:r>
        <w:t xml:space="preserve">   stool    </w:t>
      </w:r>
      <w:r>
        <w:t xml:space="preserve">   salt    </w:t>
      </w:r>
      <w:r>
        <w:t xml:space="preserve">   sweat    </w:t>
      </w:r>
      <w:r>
        <w:t xml:space="preserve">   enzymes    </w:t>
      </w:r>
      <w:r>
        <w:t xml:space="preserve">   pancreas    </w:t>
      </w:r>
      <w:r>
        <w:t xml:space="preserve">   lungs    </w:t>
      </w:r>
      <w:r>
        <w:t xml:space="preserve">   airway    </w:t>
      </w:r>
      <w:r>
        <w:t xml:space="preserve">   mucus    </w:t>
      </w:r>
      <w:r>
        <w:t xml:space="preserve">   cysticfibrosis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Word Search</dc:title>
  <dcterms:created xsi:type="dcterms:W3CDTF">2021-10-11T03:09:34Z</dcterms:created>
  <dcterms:modified xsi:type="dcterms:W3CDTF">2021-10-11T03:09:34Z</dcterms:modified>
</cp:coreProperties>
</file>