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CGC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tog    </w:t>
      </w:r>
      <w:r>
        <w:t xml:space="preserve">   hdc    </w:t>
      </w:r>
      <w:r>
        <w:t xml:space="preserve">   popcorn stitch    </w:t>
      </w:r>
      <w:r>
        <w:t xml:space="preserve">   repeat    </w:t>
      </w:r>
      <w:r>
        <w:t xml:space="preserve">   slip stitch    </w:t>
      </w:r>
      <w:r>
        <w:t xml:space="preserve">   yarn over    </w:t>
      </w:r>
      <w:r>
        <w:t xml:space="preserve">   backpost    </w:t>
      </w:r>
      <w:r>
        <w:t xml:space="preserve">   frontpost    </w:t>
      </w:r>
      <w:r>
        <w:t xml:space="preserve">   increase    </w:t>
      </w:r>
      <w:r>
        <w:t xml:space="preserve">   decrease    </w:t>
      </w:r>
      <w:r>
        <w:t xml:space="preserve">   cluster    </w:t>
      </w:r>
      <w:r>
        <w:t xml:space="preserve">   back loop    </w:t>
      </w:r>
      <w:r>
        <w:t xml:space="preserve">   stitches    </w:t>
      </w:r>
      <w:r>
        <w:t xml:space="preserve">   foundation chain    </w:t>
      </w:r>
      <w:r>
        <w:t xml:space="preserve">   tunisian    </w:t>
      </w:r>
      <w:r>
        <w:t xml:space="preserve">   throw    </w:t>
      </w:r>
      <w:r>
        <w:t xml:space="preserve">   baby    </w:t>
      </w:r>
      <w:r>
        <w:t xml:space="preserve">   weave ends    </w:t>
      </w:r>
      <w:r>
        <w:t xml:space="preserve">   frog    </w:t>
      </w:r>
      <w:r>
        <w:t xml:space="preserve">   craft    </w:t>
      </w:r>
      <w:r>
        <w:t xml:space="preserve">   art    </w:t>
      </w:r>
      <w:r>
        <w:t xml:space="preserve">   bobbins    </w:t>
      </w:r>
      <w:r>
        <w:t xml:space="preserve">   scissors    </w:t>
      </w:r>
      <w:r>
        <w:t xml:space="preserve">   stitch marker    </w:t>
      </w:r>
      <w:r>
        <w:t xml:space="preserve">   corner to corner    </w:t>
      </w:r>
      <w:r>
        <w:t xml:space="preserve">   graph    </w:t>
      </w:r>
      <w:r>
        <w:t xml:space="preserve">   treble    </w:t>
      </w:r>
      <w:r>
        <w:t xml:space="preserve">   triple    </w:t>
      </w:r>
      <w:r>
        <w:t xml:space="preserve">   double    </w:t>
      </w:r>
      <w:r>
        <w:t xml:space="preserve">   single    </w:t>
      </w:r>
      <w:r>
        <w:t xml:space="preserve">   yarn    </w:t>
      </w:r>
      <w:r>
        <w:t xml:space="preserve">   pattern    </w:t>
      </w:r>
      <w:r>
        <w:t xml:space="preserve">   hook    </w:t>
      </w:r>
      <w:r>
        <w:t xml:space="preserve">   needle    </w:t>
      </w:r>
      <w:r>
        <w:t xml:space="preserve">   crochet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 Word Search</dc:title>
  <dcterms:created xsi:type="dcterms:W3CDTF">2021-10-11T03:09:34Z</dcterms:created>
  <dcterms:modified xsi:type="dcterms:W3CDTF">2021-10-11T03:09:34Z</dcterms:modified>
</cp:coreProperties>
</file>