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CH03 People and Ideas on the move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tribute    </w:t>
      </w:r>
      <w:r>
        <w:t xml:space="preserve">   Judah    </w:t>
      </w:r>
      <w:r>
        <w:t xml:space="preserve">   Abraham    </w:t>
      </w:r>
      <w:r>
        <w:t xml:space="preserve">   Knossos    </w:t>
      </w:r>
      <w:r>
        <w:t xml:space="preserve">   Aegean Sea    </w:t>
      </w:r>
      <w:r>
        <w:t xml:space="preserve">   Minoans    </w:t>
      </w:r>
      <w:r>
        <w:t xml:space="preserve">   nirvana    </w:t>
      </w:r>
      <w:r>
        <w:t xml:space="preserve">   enlightenment    </w:t>
      </w:r>
      <w:r>
        <w:t xml:space="preserve">   Siddhartha Gautama    </w:t>
      </w:r>
      <w:r>
        <w:t xml:space="preserve">   Jainism    </w:t>
      </w:r>
      <w:r>
        <w:t xml:space="preserve">   karma    </w:t>
      </w:r>
      <w:r>
        <w:t xml:space="preserve">   reincarnation    </w:t>
      </w:r>
      <w:r>
        <w:t xml:space="preserve">   Anatolia    </w:t>
      </w:r>
      <w:r>
        <w:t xml:space="preserve">   Aryans    </w:t>
      </w:r>
      <w:r>
        <w:t xml:space="preserve">   Brahmin    </w:t>
      </w:r>
      <w:r>
        <w:t xml:space="preserve">   caste    </w:t>
      </w:r>
      <w:r>
        <w:t xml:space="preserve">   Hittites    </w:t>
      </w:r>
      <w:r>
        <w:t xml:space="preserve">   Indo-Europeans    </w:t>
      </w:r>
      <w:r>
        <w:t xml:space="preserve">   Mahabharata    </w:t>
      </w:r>
      <w:r>
        <w:t xml:space="preserve">   migration    </w:t>
      </w:r>
      <w:r>
        <w:t xml:space="preserve">   steppes    </w:t>
      </w:r>
      <w:r>
        <w:t xml:space="preserve">   Vedas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CH03 People and Ideas on the move word search </dc:title>
  <dcterms:created xsi:type="dcterms:W3CDTF">2021-10-11T03:12:47Z</dcterms:created>
  <dcterms:modified xsi:type="dcterms:W3CDTF">2021-10-11T03:12:47Z</dcterms:modified>
</cp:coreProperties>
</file>