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CH1: Basic Terminology for Understanding Tooth Morphology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junction line where two tooth surfaces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sides of a tooth next to and adjacent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external surface layer of the anatomic 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yellowish tissue underlying the enamel and cementum, makes up bulk of the inner portion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depressions seen on occlusal surfaces of posterior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v-shaped depression or valley on the occlusal surface of each posterior teeth running mesiodistally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chewing surface of a posterior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nonmineralized connective tissue containing a rich supply of blood vessels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linear channel in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horizontal ridges seen on the enamel of newly erupted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next to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next to the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nearest to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bulge in the cervical third of the lingual surface of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junctions of three tooth surfaces at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space between adjacent teeth that is not the result of a missing tooth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greatest bulge of a crown contour where a line drawn parallel to the midroot axis line touches the crown outline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supporting tissues of the teeth in the mouth, including surrounding alveolar bone, the gingiva, the PDL, and the outer cementum layer of the tooth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 surface of the enamel where enamel joins dentin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toward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bumps of enamel found on the incisal ridges of many newly erupted incisors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junction between the enamel covering the anatomic crown and the cementum covering the anatomic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cutting edge of anterior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of upper and lower teeth when they come in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surface closer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maxillary arch; proximity with the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demarcation between the right and left quadrants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dull yellow external layer of the anatomic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farther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pyramidal elevation on the occlusal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CH1: Basic Terminology for Understanding Tooth Morphology </dc:title>
  <dcterms:created xsi:type="dcterms:W3CDTF">2021-10-11T03:13:49Z</dcterms:created>
  <dcterms:modified xsi:type="dcterms:W3CDTF">2021-10-11T03:13:49Z</dcterms:modified>
</cp:coreProperties>
</file>