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CH.1 Biology Extra Credit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Carry out functions to keep cells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up of multiple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up of one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Features that living things have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sum of all the chemical reactions that take in and transform energy and materials from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Specialized parts that carry out a certain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 of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Simplest particle of an element that retains properties of that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Organisms produce new organisms like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Have specialized jobs in an organ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Chemical compounds that provide structure and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DNA combines from 2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Biology can solve societal problems and explain aspects of our daily lives.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formation of 2 new cells from an existing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unit that can perform all life's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 degree of order within an organisms internal and external parts and its interactions with the living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of cells that have a similar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maintenance of a stable level of internal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physical or chemical change in the internal or external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Segment of  DNA that contains info for a single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an organism becomes a mature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Offspring is genetically identical to parent</w:t>
            </w:r>
          </w:p>
        </w:tc>
      </w:tr>
    </w:tbl>
    <w:p>
      <w:pPr>
        <w:pStyle w:val="WordBankLarge"/>
      </w:pPr>
      <w:r>
        <w:t xml:space="preserve">   Biology    </w:t>
      </w:r>
      <w:r>
        <w:t xml:space="preserve">   Biology and Society    </w:t>
      </w:r>
      <w:r>
        <w:t xml:space="preserve">   Organization    </w:t>
      </w:r>
      <w:r>
        <w:t xml:space="preserve">   Cell    </w:t>
      </w:r>
      <w:r>
        <w:t xml:space="preserve">   Unicellular    </w:t>
      </w:r>
      <w:r>
        <w:t xml:space="preserve">   Multicellular    </w:t>
      </w:r>
      <w:r>
        <w:t xml:space="preserve">   Organ systems    </w:t>
      </w:r>
      <w:r>
        <w:t xml:space="preserve">   Organs    </w:t>
      </w:r>
      <w:r>
        <w:t xml:space="preserve">   Tissues    </w:t>
      </w:r>
      <w:r>
        <w:t xml:space="preserve">   Organelles    </w:t>
      </w:r>
      <w:r>
        <w:t xml:space="preserve">   Biological Molecules    </w:t>
      </w:r>
      <w:r>
        <w:t xml:space="preserve">   Atoms    </w:t>
      </w:r>
      <w:r>
        <w:t xml:space="preserve">   Stimulus    </w:t>
      </w:r>
      <w:r>
        <w:t xml:space="preserve">   Homeostasis    </w:t>
      </w:r>
      <w:r>
        <w:t xml:space="preserve">   Metabolism    </w:t>
      </w:r>
      <w:r>
        <w:t xml:space="preserve">   Cell Division    </w:t>
      </w:r>
      <w:r>
        <w:t xml:space="preserve">   Development    </w:t>
      </w:r>
      <w:r>
        <w:t xml:space="preserve">   Reproduction    </w:t>
      </w:r>
      <w:r>
        <w:t xml:space="preserve">   Gene    </w:t>
      </w:r>
      <w:r>
        <w:t xml:space="preserve">   Sexual    </w:t>
      </w:r>
      <w:r>
        <w:t xml:space="preserve">   Asexual    </w:t>
      </w:r>
      <w:r>
        <w:t xml:space="preserve">   Diverse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CH.1 Biology Extra Credit Crossword</dc:title>
  <dcterms:created xsi:type="dcterms:W3CDTF">2021-10-11T03:11:41Z</dcterms:created>
  <dcterms:modified xsi:type="dcterms:W3CDTF">2021-10-11T03:11:41Z</dcterms:modified>
</cp:coreProperties>
</file>