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CH1 English to 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see you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Good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Welcom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little 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well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CH1 English to German</dc:title>
  <dcterms:created xsi:type="dcterms:W3CDTF">2021-10-11T03:13:20Z</dcterms:created>
  <dcterms:modified xsi:type="dcterms:W3CDTF">2021-10-11T03:13:20Z</dcterms:modified>
</cp:coreProperties>
</file>