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CH1 german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 day    </w:t>
      </w:r>
      <w:r>
        <w:t xml:space="preserve">   Good morning    </w:t>
      </w:r>
      <w:r>
        <w:t xml:space="preserve">   Good evening    </w:t>
      </w:r>
      <w:r>
        <w:t xml:space="preserve">   hello    </w:t>
      </w:r>
      <w:r>
        <w:t xml:space="preserve">   welcome    </w:t>
      </w:r>
      <w:r>
        <w:t xml:space="preserve">   How are you    </w:t>
      </w:r>
      <w:r>
        <w:t xml:space="preserve">   Very well    </w:t>
      </w:r>
      <w:r>
        <w:t xml:space="preserve">   Thank you    </w:t>
      </w:r>
      <w:r>
        <w:t xml:space="preserve">   bye goodbye    </w:t>
      </w:r>
      <w:r>
        <w:t xml:space="preserve">   See you soon    </w:t>
      </w:r>
      <w:r>
        <w:t xml:space="preserve">   Take care    </w:t>
      </w:r>
      <w:r>
        <w:t xml:space="preserve">   To speak    </w:t>
      </w:r>
      <w:r>
        <w:t xml:space="preserve">   yes    </w:t>
      </w:r>
      <w:r>
        <w:t xml:space="preserve">   no    </w:t>
      </w:r>
      <w:r>
        <w:t xml:space="preserve">   A little bit    </w:t>
      </w:r>
      <w:r>
        <w:t xml:space="preserve">   To come (as in I come from)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 german to english</dc:title>
  <dcterms:created xsi:type="dcterms:W3CDTF">2021-10-11T03:13:15Z</dcterms:created>
  <dcterms:modified xsi:type="dcterms:W3CDTF">2021-10-11T03:13:15Z</dcterms:modified>
</cp:coreProperties>
</file>