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CH2. 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WATER    </w:t>
      </w:r>
      <w:r>
        <w:t xml:space="preserve">   THERMAL    </w:t>
      </w:r>
      <w:r>
        <w:t xml:space="preserve">   SYMBOL    </w:t>
      </w:r>
      <w:r>
        <w:t xml:space="preserve">   SUBSCRIPT    </w:t>
      </w:r>
      <w:r>
        <w:t xml:space="preserve">   SOLVENT    </w:t>
      </w:r>
      <w:r>
        <w:t xml:space="preserve">   SOLID    </w:t>
      </w:r>
      <w:r>
        <w:t xml:space="preserve">   REACTION    </w:t>
      </w:r>
      <w:r>
        <w:t xml:space="preserve">   PROTON    </w:t>
      </w:r>
      <w:r>
        <w:t xml:space="preserve">   POSITIVE    </w:t>
      </w:r>
      <w:r>
        <w:t xml:space="preserve">   PERIOD    </w:t>
      </w:r>
      <w:r>
        <w:t xml:space="preserve">   OXYGEN    </w:t>
      </w:r>
      <w:r>
        <w:t xml:space="preserve">   NUCLEUS    </w:t>
      </w:r>
      <w:r>
        <w:t xml:space="preserve">   NEUTRON    </w:t>
      </w:r>
      <w:r>
        <w:t xml:space="preserve">   NEGATIVE    </w:t>
      </w:r>
      <w:r>
        <w:t xml:space="preserve">   MOLECULES    </w:t>
      </w:r>
      <w:r>
        <w:t xml:space="preserve">   MECHANICAL    </w:t>
      </w:r>
      <w:r>
        <w:t xml:space="preserve">   MATTER    </w:t>
      </w:r>
      <w:r>
        <w:t xml:space="preserve">   MASS    </w:t>
      </w:r>
      <w:r>
        <w:t xml:space="preserve">   LIQUID    </w:t>
      </w:r>
      <w:r>
        <w:t xml:space="preserve">   IONIC    </w:t>
      </w:r>
      <w:r>
        <w:t xml:space="preserve">   HYDROGEN    </w:t>
      </w:r>
      <w:r>
        <w:t xml:space="preserve">   GRAVITY    </w:t>
      </w:r>
      <w:r>
        <w:t xml:space="preserve">   GAS    </w:t>
      </w:r>
      <w:r>
        <w:t xml:space="preserve">   FAMILY    </w:t>
      </w:r>
      <w:r>
        <w:t xml:space="preserve">   ENERGY    </w:t>
      </w:r>
      <w:r>
        <w:t xml:space="preserve">   ELEMENTS    </w:t>
      </w:r>
      <w:r>
        <w:t xml:space="preserve">   ELECTRONEGATIVE    </w:t>
      </w:r>
      <w:r>
        <w:t xml:space="preserve">   ELECTRON    </w:t>
      </w:r>
      <w:r>
        <w:t xml:space="preserve">   ELECTRICAL    </w:t>
      </w:r>
      <w:r>
        <w:t xml:space="preserve">   COVALENT    </w:t>
      </w:r>
      <w:r>
        <w:t xml:space="preserve">   COMPOUND    </w:t>
      </w:r>
      <w:r>
        <w:t xml:space="preserve">   COHESION    </w:t>
      </w:r>
      <w:r>
        <w:t xml:space="preserve">   COEFFICIENT    </w:t>
      </w:r>
      <w:r>
        <w:t xml:space="preserve">   CHEMICAL    </w:t>
      </w:r>
      <w:r>
        <w:t xml:space="preserve">   CHARGE    </w:t>
      </w:r>
      <w:r>
        <w:t xml:space="preserve">   ATOMS    </w:t>
      </w:r>
      <w:r>
        <w:t xml:space="preserve">   ADHESION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CH2. CHEMISTRY OF LIFE</dc:title>
  <dcterms:created xsi:type="dcterms:W3CDTF">2021-10-11T03:13:06Z</dcterms:created>
  <dcterms:modified xsi:type="dcterms:W3CDTF">2021-10-11T03:13:06Z</dcterms:modified>
</cp:coreProperties>
</file>