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CH.2 Part 1 Matter and Atomic Structure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 + Neutrons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pure substance that cannot be broken down by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Copper-63 and Copper-65 are _________________ of copper, because they are two atoms of copper with different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atom of Aluminum will always have 13 of this type of positive subatomic particle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Air, Water, Soil are examples of _______________ which must have a mass and take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number is the same as the number of protons, and identifies an element on the periodic table.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subatomic particle can be lost or gained by an atom to create either a positive or negative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Sandy water is considered to be this type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aqueous solution of HCl is considered to be this type of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Density is considered a _______________ because it is unique to each substance and does not depend on how much of the substance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weighted average of the various masses of the isotopes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Alcohol's flammability is an example of a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Folding origami is an example of this type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pure substance made up of two or more elements that can be broken down by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neutral subatomic particle found in the nucleus that can change in different forms of the same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CH.2 Part 1 Matter and Atomic Structure Vocab</dc:title>
  <dcterms:created xsi:type="dcterms:W3CDTF">2021-10-11T03:12:02Z</dcterms:created>
  <dcterms:modified xsi:type="dcterms:W3CDTF">2021-10-11T03:12:02Z</dcterms:modified>
</cp:coreProperties>
</file>