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裏</w:t>
            </w:r>
          </w:p>
        </w:tc>
      </w:tr>
    </w:tbl>
    <w:p>
      <w:pPr>
        <w:pStyle w:val="WordBankSmall"/>
      </w:pPr>
      <w:r>
        <w:t xml:space="preserve">   夢 裏    </w:t>
      </w:r>
      <w:r>
        <w:t xml:space="preserve">   晚 上    </w:t>
      </w:r>
      <w:r>
        <w:t xml:space="preserve">   沒 問 題    </w:t>
      </w:r>
      <w:r>
        <w:t xml:space="preserve">   試    </w:t>
      </w:r>
      <w:r>
        <w:t xml:space="preserve">   整 整 齊 齊    </w:t>
      </w:r>
      <w:r>
        <w:t xml:space="preserve">   開 關    </w:t>
      </w:r>
      <w:r>
        <w:t xml:space="preserve">   進 去    </w:t>
      </w:r>
      <w:r>
        <w:t xml:space="preserve">   作 業    </w:t>
      </w:r>
      <w:r>
        <w:t xml:space="preserve">   神 奇    </w:t>
      </w:r>
      <w:r>
        <w:t xml:space="preserve">   甚 麼    </w:t>
      </w:r>
      <w:r>
        <w:t xml:space="preserve">   還 有    </w:t>
      </w:r>
      <w:r>
        <w:t xml:space="preserve">   功 課 機    </w:t>
      </w:r>
      <w:r>
        <w:t xml:space="preserve">   全 自 動    </w:t>
      </w:r>
      <w:r>
        <w:t xml:space="preserve">   好不好    </w:t>
      </w:r>
      <w:r>
        <w:t xml:space="preserve">   天呀    </w:t>
      </w:r>
      <w:r>
        <w:t xml:space="preserve">   他的    </w:t>
      </w:r>
      <w:r>
        <w:t xml:space="preserve">   洋娃娃    </w:t>
      </w:r>
      <w:r>
        <w:t xml:space="preserve">   奇怪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CH4 </dc:title>
  <dcterms:created xsi:type="dcterms:W3CDTF">2021-10-11T03:13:09Z</dcterms:created>
  <dcterms:modified xsi:type="dcterms:W3CDTF">2021-10-11T03:13:09Z</dcterms:modified>
</cp:coreProperties>
</file>