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CH.5 Infection Control: Principles and Practices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CH.5 Infection Control: Principles and Practices </dc:title>
  <dcterms:created xsi:type="dcterms:W3CDTF">2022-09-03T17:18:45Z</dcterms:created>
  <dcterms:modified xsi:type="dcterms:W3CDTF">2022-09-03T17:18:45Z</dcterms:modified>
</cp:coreProperties>
</file>