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CH6 Life and Teachings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ultimate    </w:t>
      </w:r>
      <w:r>
        <w:t xml:space="preserve">   uniqueness    </w:t>
      </w:r>
      <w:r>
        <w:t xml:space="preserve">   hymn    </w:t>
      </w:r>
      <w:r>
        <w:t xml:space="preserve">   christian    </w:t>
      </w:r>
      <w:r>
        <w:t xml:space="preserve">   luke    </w:t>
      </w:r>
      <w:r>
        <w:t xml:space="preserve">   mark    </w:t>
      </w:r>
      <w:r>
        <w:t xml:space="preserve">   mathew    </w:t>
      </w:r>
      <w:r>
        <w:t xml:space="preserve">   only    </w:t>
      </w:r>
      <w:r>
        <w:t xml:space="preserve">   truth    </w:t>
      </w:r>
      <w:r>
        <w:t xml:space="preserve">   grace    </w:t>
      </w:r>
      <w:r>
        <w:t xml:space="preserve">   dwelt    </w:t>
      </w:r>
      <w:r>
        <w:t xml:space="preserve">   flesh    </w:t>
      </w:r>
      <w:r>
        <w:t xml:space="preserve">   light    </w:t>
      </w:r>
      <w:r>
        <w:t xml:space="preserve">   trinity    </w:t>
      </w:r>
      <w:r>
        <w:t xml:space="preserve">   anointed    </w:t>
      </w:r>
      <w:r>
        <w:t xml:space="preserve">   messiah    </w:t>
      </w:r>
      <w:r>
        <w:t xml:space="preserve">   christ    </w:t>
      </w:r>
      <w:r>
        <w:t xml:space="preserve">   logos    </w:t>
      </w:r>
      <w:r>
        <w:t xml:space="preserve">   martyred    </w:t>
      </w:r>
      <w:r>
        <w:t xml:space="preserve">   apostles    </w:t>
      </w:r>
      <w:r>
        <w:t xml:space="preserve">   pagan    </w:t>
      </w:r>
      <w:r>
        <w:t xml:space="preserve">   disciples    </w:t>
      </w:r>
      <w:r>
        <w:t xml:space="preserve">   incarnateword    </w:t>
      </w:r>
      <w:r>
        <w:t xml:space="preserve">   gospel    </w:t>
      </w:r>
      <w:r>
        <w:t xml:space="preserve">   eternity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CH6 Life and Teachings of Jesus</dc:title>
  <dcterms:created xsi:type="dcterms:W3CDTF">2021-10-11T03:12:38Z</dcterms:created>
  <dcterms:modified xsi:type="dcterms:W3CDTF">2021-10-11T03:12:38Z</dcterms:modified>
</cp:coreProperties>
</file>