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CH.9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phrase to help improve or benefit your life 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therapy to improve relationships within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domestic abuse at aim of the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helps people in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advantage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negotiator who betters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behavior the averts emotional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care of a child who is not biological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family; brother or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holds legal care of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 abuse towards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providing needs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CH.9 Health </dc:title>
  <dcterms:created xsi:type="dcterms:W3CDTF">2021-10-11T03:13:32Z</dcterms:created>
  <dcterms:modified xsi:type="dcterms:W3CDTF">2021-10-11T03:13:32Z</dcterms:modified>
</cp:coreProperties>
</file>