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CHAG SHAVUOT SAMEACH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7 WEEKS AFTER PESACH    </w:t>
      </w:r>
      <w:r>
        <w:t xml:space="preserve">   BLINTZES    </w:t>
      </w:r>
      <w:r>
        <w:t xml:space="preserve">   Book OF RUTH    </w:t>
      </w:r>
      <w:r>
        <w:t xml:space="preserve">   CHAG SAMEACH    </w:t>
      </w:r>
      <w:r>
        <w:t xml:space="preserve">   CHEESE    </w:t>
      </w:r>
      <w:r>
        <w:t xml:space="preserve">   CHEESECAKE    </w:t>
      </w:r>
      <w:r>
        <w:t xml:space="preserve">   COMMANDMENTS    </w:t>
      </w:r>
      <w:r>
        <w:t xml:space="preserve">   CUSTOMS    </w:t>
      </w:r>
      <w:r>
        <w:t xml:space="preserve">   Dairy    </w:t>
      </w:r>
      <w:r>
        <w:t xml:space="preserve">   FEAST OF WEEKS    </w:t>
      </w:r>
      <w:r>
        <w:t xml:space="preserve">   FRUITS    </w:t>
      </w:r>
      <w:r>
        <w:t xml:space="preserve">   KOSHER    </w:t>
      </w:r>
      <w:r>
        <w:t xml:space="preserve">   MITZVOT    </w:t>
      </w:r>
      <w:r>
        <w:t xml:space="preserve">   MOSES    </w:t>
      </w:r>
      <w:r>
        <w:t xml:space="preserve">   MOUNT SINAI    </w:t>
      </w:r>
      <w:r>
        <w:t xml:space="preserve">   NAOMI    </w:t>
      </w:r>
      <w:r>
        <w:t xml:space="preserve">   RUTH    </w:t>
      </w:r>
      <w:r>
        <w:t xml:space="preserve">   Torah    </w:t>
      </w:r>
      <w:r>
        <w:t xml:space="preserve">   VEGETABLES    </w:t>
      </w:r>
      <w:r>
        <w:t xml:space="preserve">   ZMAN MATAN TORATEINU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CHAG SHAVUOT SAMEACH</dc:title>
  <dcterms:created xsi:type="dcterms:W3CDTF">2021-10-11T03:13:20Z</dcterms:created>
  <dcterms:modified xsi:type="dcterms:W3CDTF">2021-10-11T03:13:20Z</dcterms:modified>
</cp:coreProperties>
</file>