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 Romcom "______'s with Benefits"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academic subject!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Worst film we've seen!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meal you cooked for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favourite GIF!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favourite part of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hotel we've stayed 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animal cuddles you to death!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favourite cinema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favourite phrase "Sure that's a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favourite playlist!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Best date to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"Because you're ___________, I'd do anything for you"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famous Shakespeare play "Hamlet" he says "To ___ or not to ___, that is the question"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Thomas J stars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asked who out?!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BAE is an abbreviation of "before _______ else"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will always keep you safe!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Favourite place to go with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favourite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Jonas Brothers recently sang "I'm a sucker for 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Whitney once sang "How _______ I know?!"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World's cutest elephant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:)</dc:title>
  <dcterms:created xsi:type="dcterms:W3CDTF">2021-10-11T03:14:07Z</dcterms:created>
  <dcterms:modified xsi:type="dcterms:W3CDTF">2021-10-11T03:14:07Z</dcterms:modified>
</cp:coreProperties>
</file>