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Foreign Minister for the United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Cruel king, son of Zeus, who sent children to the labyrinth to be eaten by the Minotaur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Duke of Edinburgh's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scientific name Hedera is for which creeping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synonym for crotchety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for a high-up wispy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Roman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for a common carnivorous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Queen's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whole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The Man in the Iron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of Henry VIII's wives had this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Sneaky, 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adjective meaning short sighted.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'War and Peace'?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royal house came after the Stuarts?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mineral used by the body for growth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largest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composer of Enigma Variations</w:t>
            </w:r>
          </w:p>
        </w:tc>
      </w:tr>
    </w:tbl>
    <w:p>
      <w:pPr>
        <w:pStyle w:val="WordBankMedium"/>
      </w:pPr>
      <w:r>
        <w:t xml:space="preserve">   FURTIVE    </w:t>
      </w:r>
      <w:r>
        <w:t xml:space="preserve">   INTEGER    </w:t>
      </w:r>
      <w:r>
        <w:t xml:space="preserve">   MINOS    </w:t>
      </w:r>
      <w:r>
        <w:t xml:space="preserve">   CATHERINE    </w:t>
      </w:r>
      <w:r>
        <w:t xml:space="preserve">   DUMAS    </w:t>
      </w:r>
      <w:r>
        <w:t xml:space="preserve">   SATURN    </w:t>
      </w:r>
      <w:r>
        <w:t xml:space="preserve">   HANOVER    </w:t>
      </w:r>
      <w:r>
        <w:t xml:space="preserve">   MYOPIC    </w:t>
      </w:r>
      <w:r>
        <w:t xml:space="preserve">   JULIAN    </w:t>
      </w:r>
      <w:r>
        <w:t xml:space="preserve">   IONIC    </w:t>
      </w:r>
      <w:r>
        <w:t xml:space="preserve">   TOLSTOY    </w:t>
      </w:r>
      <w:r>
        <w:t xml:space="preserve">   EDWARD    </w:t>
      </w:r>
      <w:r>
        <w:t xml:space="preserve">   ELGAR    </w:t>
      </w:r>
      <w:r>
        <w:t xml:space="preserve">   IVY    </w:t>
      </w:r>
      <w:r>
        <w:t xml:space="preserve">   ALICE    </w:t>
      </w:r>
      <w:r>
        <w:t xml:space="preserve">   SUNDEW    </w:t>
      </w:r>
      <w:r>
        <w:t xml:space="preserve">   GRUMPY    </w:t>
      </w:r>
      <w:r>
        <w:t xml:space="preserve">   CIRRUS    </w:t>
      </w:r>
      <w:r>
        <w:t xml:space="preserve">   RAAB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</dc:title>
  <dcterms:created xsi:type="dcterms:W3CDTF">2021-10-11T03:14:37Z</dcterms:created>
  <dcterms:modified xsi:type="dcterms:W3CDTF">2021-10-11T03:14:37Z</dcterms:modified>
</cp:coreProperties>
</file>