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CHALLENGE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HANDSAW    </w:t>
      </w:r>
      <w:r>
        <w:t xml:space="preserve">   PLIERS    </w:t>
      </w:r>
      <w:r>
        <w:t xml:space="preserve">   DRILL    </w:t>
      </w:r>
      <w:r>
        <w:t xml:space="preserve">   WRENCH    </w:t>
      </w:r>
      <w:r>
        <w:t xml:space="preserve">   SCREWDRIVER    </w:t>
      </w:r>
      <w:r>
        <w:t xml:space="preserve">   CLAMP    </w:t>
      </w:r>
      <w:r>
        <w:t xml:space="preserve">   HAMMER    </w:t>
      </w:r>
      <w:r>
        <w:t xml:space="preserve">   PLANK    </w:t>
      </w:r>
      <w:r>
        <w:t xml:space="preserve">   IMAGINE    </w:t>
      </w:r>
      <w:r>
        <w:t xml:space="preserve">   MINISTER    </w:t>
      </w:r>
      <w:r>
        <w:t xml:space="preserve">   UNITE    </w:t>
      </w:r>
      <w:r>
        <w:t xml:space="preserve">   DESIRE    </w:t>
      </w:r>
      <w:r>
        <w:t xml:space="preserve">   TWILIGHT    </w:t>
      </w:r>
      <w:r>
        <w:t xml:space="preserve">   RECOGNIZE    </w:t>
      </w:r>
      <w:r>
        <w:t xml:space="preserve">   ADVICE    </w:t>
      </w:r>
      <w:r>
        <w:t xml:space="preserve">   RIGID    </w:t>
      </w:r>
      <w:r>
        <w:t xml:space="preserve">   POLISH    </w:t>
      </w:r>
      <w:r>
        <w:t xml:space="preserve">   INSPECT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3</dc:title>
  <dcterms:created xsi:type="dcterms:W3CDTF">2021-10-11T03:13:22Z</dcterms:created>
  <dcterms:modified xsi:type="dcterms:W3CDTF">2021-10-11T03:13:22Z</dcterms:modified>
</cp:coreProperties>
</file>