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ELABORATION    </w:t>
      </w:r>
      <w:r>
        <w:t xml:space="preserve">   ECONOMIC    </w:t>
      </w:r>
      <w:r>
        <w:t xml:space="preserve">   ECCENTRIC    </w:t>
      </w:r>
      <w:r>
        <w:t xml:space="preserve">   NECESSARY    </w:t>
      </w:r>
      <w:r>
        <w:t xml:space="preserve">   ANXIOUS    </w:t>
      </w:r>
      <w:r>
        <w:t xml:space="preserve">   CAMOUFLAGE    </w:t>
      </w:r>
      <w:r>
        <w:t xml:space="preserve">   UNAPPROACHABLE    </w:t>
      </w:r>
      <w:r>
        <w:t xml:space="preserve">   GENEALOGY    </w:t>
      </w:r>
      <w:r>
        <w:t xml:space="preserve">   PANDEMONIUM    </w:t>
      </w:r>
      <w:r>
        <w:t xml:space="preserve">   TRUNCHEON    </w:t>
      </w:r>
      <w:r>
        <w:t xml:space="preserve">   HALLELUJAH    </w:t>
      </w:r>
      <w:r>
        <w:t xml:space="preserve">   BALUSTRADE    </w:t>
      </w:r>
      <w:r>
        <w:t xml:space="preserve">   VANQUISHING    </w:t>
      </w:r>
      <w:r>
        <w:t xml:space="preserve">   MALAPROPOS    </w:t>
      </w:r>
      <w:r>
        <w:t xml:space="preserve">   ABHORRENCE    </w:t>
      </w:r>
      <w:r>
        <w:t xml:space="preserve">   QUINTESSENTIAL    </w:t>
      </w:r>
      <w:r>
        <w:t xml:space="preserve">   FETTUCCINE    </w:t>
      </w:r>
      <w:r>
        <w:t xml:space="preserve">   CHOREOGRAPHY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WORDS</dc:title>
  <dcterms:created xsi:type="dcterms:W3CDTF">2021-10-11T03:13:29Z</dcterms:created>
  <dcterms:modified xsi:type="dcterms:W3CDTF">2021-10-11T03:13:29Z</dcterms:modified>
</cp:coreProperties>
</file>