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CHALLENGE YOURSELF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CALCULATIONS    </w:t>
      </w:r>
      <w:r>
        <w:t xml:space="preserve">   CIRCUITS    </w:t>
      </w:r>
      <w:r>
        <w:t xml:space="preserve">   COMPUTER    </w:t>
      </w:r>
      <w:r>
        <w:t xml:space="preserve">   DATA    </w:t>
      </w:r>
      <w:r>
        <w:t xml:space="preserve">   DESKTOP    </w:t>
      </w:r>
      <w:r>
        <w:t xml:space="preserve">   GENERATION    </w:t>
      </w:r>
      <w:r>
        <w:t xml:space="preserve">   HISTORY    </w:t>
      </w:r>
      <w:r>
        <w:t xml:space="preserve">   INFORMATION    </w:t>
      </w:r>
      <w:r>
        <w:t xml:space="preserve">   INTEGRATED    </w:t>
      </w:r>
      <w:r>
        <w:t xml:space="preserve">   MACHINE    </w:t>
      </w:r>
      <w:r>
        <w:t xml:space="preserve">   MEMORY    </w:t>
      </w:r>
      <w:r>
        <w:t xml:space="preserve">   MICROPROCESSOR    </w:t>
      </w:r>
      <w:r>
        <w:t xml:space="preserve">   OPERATING    </w:t>
      </w:r>
      <w:r>
        <w:t xml:space="preserve">   PROCESS    </w:t>
      </w:r>
      <w:r>
        <w:t xml:space="preserve">   STORAGE    </w:t>
      </w:r>
      <w:r>
        <w:t xml:space="preserve">   SYSTEM    </w:t>
      </w:r>
      <w:r>
        <w:t xml:space="preserve">   TRANSISTOR    </w:t>
      </w:r>
      <w:r>
        <w:t xml:space="preserve">   UNIVAC    </w:t>
      </w:r>
      <w:r>
        <w:t xml:space="preserve">   VACUUMTUBE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 YOURSELF</dc:title>
  <dcterms:created xsi:type="dcterms:W3CDTF">2021-10-11T03:14:22Z</dcterms:created>
  <dcterms:modified xsi:type="dcterms:W3CDTF">2021-10-11T03:14:22Z</dcterms:modified>
</cp:coreProperties>
</file>