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CHAMORRO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HIHOTE    </w:t>
      </w:r>
      <w:r>
        <w:t xml:space="preserve">   PRIMERU    </w:t>
      </w:r>
      <w:r>
        <w:t xml:space="preserve">   UTTIMO    </w:t>
      </w:r>
      <w:r>
        <w:t xml:space="preserve">   GUMA    </w:t>
      </w:r>
      <w:r>
        <w:t xml:space="preserve">   BASTANTE    </w:t>
      </w:r>
      <w:r>
        <w:t xml:space="preserve">   LOKKUE    </w:t>
      </w:r>
      <w:r>
        <w:t xml:space="preserve">   DESPUES    </w:t>
      </w:r>
      <w:r>
        <w:t xml:space="preserve">   PAGU    </w:t>
      </w:r>
      <w:r>
        <w:t xml:space="preserve">   AGON    </w:t>
      </w:r>
      <w:r>
        <w:t xml:space="preserve">   TODU I LUGAT    </w:t>
      </w:r>
      <w:r>
        <w:t xml:space="preserve">   HALOM    </w:t>
      </w:r>
      <w:r>
        <w:t xml:space="preserve">   ANTES DI    </w:t>
      </w:r>
      <w:r>
        <w:t xml:space="preserve">   TAF TAF    </w:t>
      </w:r>
      <w:r>
        <w:t xml:space="preserve">   KADA RATA    </w:t>
      </w:r>
      <w:r>
        <w:t xml:space="preserve">   ADIMAS    </w:t>
      </w:r>
      <w:r>
        <w:t xml:space="preserve">   GAIGE    </w:t>
      </w:r>
      <w:r>
        <w:t xml:space="preserve">   HATTIYONG    </w:t>
      </w:r>
      <w:r>
        <w:t xml:space="preserve">   FIHU    </w:t>
      </w:r>
      <w:r>
        <w:t xml:space="preserve">   AGUPA    </w:t>
      </w:r>
      <w:r>
        <w:t xml:space="preserve">   NI NGAIAN    </w:t>
      </w:r>
      <w:r>
        <w:t xml:space="preserve">   MAMPOS    </w:t>
      </w:r>
      <w:r>
        <w:t xml:space="preserve">   DI ARIO    </w:t>
      </w:r>
      <w:r>
        <w:t xml:space="preserve">   DESDE KI    </w:t>
      </w:r>
      <w:r>
        <w:t xml:space="preserve">   LAO    </w:t>
      </w:r>
      <w:r>
        <w:t xml:space="preserve">   ENTONSES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CHAMORRO WORD SEARCH </dc:title>
  <dcterms:created xsi:type="dcterms:W3CDTF">2021-10-11T03:13:42Z</dcterms:created>
  <dcterms:modified xsi:type="dcterms:W3CDTF">2021-10-11T03:13:42Z</dcterms:modified>
</cp:coreProperties>
</file>