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CHANGES FACED BY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made to solve the solution of when it was raining during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maori first arrived they had to _ _ _ _ _ many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got food from both _ _ _ _ and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make on special occasions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population of animals have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used to decorate their tools and equiptment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biggest animals that was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have in our days that they didnt have back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they used that was similar to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maori word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FACED BY MAORI</dc:title>
  <dcterms:created xsi:type="dcterms:W3CDTF">2021-10-11T03:14:11Z</dcterms:created>
  <dcterms:modified xsi:type="dcterms:W3CDTF">2021-10-11T03:14:11Z</dcterms:modified>
</cp:coreProperties>
</file>