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drop    </w:t>
      </w:r>
      <w:r>
        <w:t xml:space="preserve">   activate    </w:t>
      </w:r>
      <w:r>
        <w:t xml:space="preserve">   separate    </w:t>
      </w:r>
      <w:r>
        <w:t xml:space="preserve">   acidify    </w:t>
      </w:r>
      <w:r>
        <w:t xml:space="preserve">   evolve    </w:t>
      </w:r>
      <w:r>
        <w:t xml:space="preserve">   decrease    </w:t>
      </w:r>
      <w:r>
        <w:t xml:space="preserve">   sharpen    </w:t>
      </w:r>
      <w:r>
        <w:t xml:space="preserve">   reform    </w:t>
      </w:r>
      <w:r>
        <w:t xml:space="preserve">   cut    </w:t>
      </w:r>
      <w:r>
        <w:t xml:space="preserve">   bend    </w:t>
      </w:r>
      <w:r>
        <w:t xml:space="preserve">   metamorphosis    </w:t>
      </w:r>
      <w:r>
        <w:t xml:space="preserve">   rise    </w:t>
      </w:r>
      <w:r>
        <w:t xml:space="preserve">   develop    </w:t>
      </w:r>
      <w:r>
        <w:t xml:space="preserve">   reverse    </w:t>
      </w:r>
      <w:r>
        <w:t xml:space="preserve">   transform    </w:t>
      </w:r>
      <w:r>
        <w:t xml:space="preserve">   move    </w:t>
      </w:r>
      <w:r>
        <w:t xml:space="preserve">   direction    </w:t>
      </w:r>
      <w:r>
        <w:t xml:space="preserve">   different    </w:t>
      </w:r>
      <w:r>
        <w:t xml:space="preserve">   process    </w:t>
      </w:r>
      <w:r>
        <w:t xml:space="preserve">   opposite    </w:t>
      </w:r>
      <w:r>
        <w:t xml:space="preserve">   action    </w:t>
      </w:r>
      <w:r>
        <w:t xml:space="preserve">   amend    </w:t>
      </w:r>
      <w:r>
        <w:t xml:space="preserve">   switch    </w:t>
      </w:r>
      <w:r>
        <w:t xml:space="preserve">   modify    </w:t>
      </w:r>
      <w:r>
        <w:t xml:space="preserve">   alter    </w:t>
      </w:r>
      <w:r>
        <w:t xml:space="preserve">   transfer    </w:t>
      </w:r>
      <w:r>
        <w:t xml:space="preserve">   vary    </w:t>
      </w:r>
      <w:r>
        <w:t xml:space="preserve">   convert    </w:t>
      </w:r>
      <w:r>
        <w:t xml:space="preserve">   shift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</dc:title>
  <dcterms:created xsi:type="dcterms:W3CDTF">2021-10-11T03:13:01Z</dcterms:created>
  <dcterms:modified xsi:type="dcterms:W3CDTF">2021-10-11T03:13:01Z</dcterms:modified>
</cp:coreProperties>
</file>