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 ON YOUR __________ IN THE DIRECTIONYOU WANT TO 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CHECK THE FAR 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IN YOUR _________________ AND ___________ MIRRORS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COMMERCIAL TRUCKS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OVER YOUR _____________IN THE DIRECTION YOU WANT TO 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 INSTANT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CANNOT SEE THESE THRU YOUR MIRRORS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CHECK BEHIND VEHICLE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TAKE YOUR EYES OF THE ROAD FOR MORE THAN WHAT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SIGNAL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SURE SOMEONE IS NOT MOVING INTO THE SAME LANE YOU WANT YOU SHOULD WHAT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BACKING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ANOTHER MOTORIZED ROAD USER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MOTORCYCLES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HAVE A LONGER STOPPING DISTANCE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BLINDSPOTS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DO THIS WHENEVER SLOWING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REARVIEW AND 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CHECK BEHIND VEHICLE BEFORE GETTING IN,  WHAT ARE YOU PLANNING ON DOING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SHOULDER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LANES</dc:title>
  <dcterms:created xsi:type="dcterms:W3CDTF">2021-10-11T03:14:19Z</dcterms:created>
  <dcterms:modified xsi:type="dcterms:W3CDTF">2021-10-11T03:14:19Z</dcterms:modified>
</cp:coreProperties>
</file>