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STYLES: 'STACHES, BEARDS &amp; SUCH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Victorian    </w:t>
      </w:r>
      <w:r>
        <w:t xml:space="preserve">   Shakespeare    </w:t>
      </w:r>
      <w:r>
        <w:t xml:space="preserve">   Pencil    </w:t>
      </w:r>
      <w:r>
        <w:t xml:space="preserve">   Panache    </w:t>
      </w:r>
      <w:r>
        <w:t xml:space="preserve">   Mustache    </w:t>
      </w:r>
      <w:r>
        <w:t xml:space="preserve">   Movember    </w:t>
      </w:r>
      <w:r>
        <w:t xml:space="preserve">   Moustache    </w:t>
      </w:r>
      <w:r>
        <w:t xml:space="preserve">   Imperial    </w:t>
      </w:r>
      <w:r>
        <w:t xml:space="preserve">   Horseshoe    </w:t>
      </w:r>
      <w:r>
        <w:t xml:space="preserve">   Handlebar    </w:t>
      </w:r>
      <w:r>
        <w:t xml:space="preserve">   Grooming    </w:t>
      </w:r>
      <w:r>
        <w:t xml:space="preserve">   Flamboyant    </w:t>
      </w:r>
      <w:r>
        <w:t xml:space="preserve">   Crustache    </w:t>
      </w:r>
      <w:r>
        <w:t xml:space="preserve">   Chevron    </w:t>
      </w:r>
      <w:r>
        <w:t xml:space="preserve">   BarberShop    </w:t>
      </w:r>
      <w:r>
        <w:t xml:space="preserve">   Beard-Comb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STYLES: 'STACHES, BEARDS &amp; SUCH</dc:title>
  <dcterms:created xsi:type="dcterms:W3CDTF">2021-10-11T03:13:29Z</dcterms:created>
  <dcterms:modified xsi:type="dcterms:W3CDTF">2021-10-11T03:13:29Z</dcterms:modified>
</cp:coreProperties>
</file>