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CHANG AND ENG BUNKER</w:t>
      </w:r>
    </w:p>
    <w:p>
      <w:pPr>
        <w:pStyle w:val="Questions"/>
      </w:pPr>
      <w:r>
        <w:t xml:space="preserve">1. AMSSIEE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KGIN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TWSIN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ODCTRO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RWA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BOY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KABKNGO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CIRUSC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IVREL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YAM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 AND ENG BUNKER</dc:title>
  <dcterms:created xsi:type="dcterms:W3CDTF">2021-10-11T03:13:57Z</dcterms:created>
  <dcterms:modified xsi:type="dcterms:W3CDTF">2021-10-11T03:13:57Z</dcterms:modified>
</cp:coreProperties>
</file>