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HEY    </w:t>
      </w:r>
      <w:r>
        <w:t xml:space="preserve">   GIMEL    </w:t>
      </w:r>
      <w:r>
        <w:t xml:space="preserve">   NUN    </w:t>
      </w:r>
      <w:r>
        <w:t xml:space="preserve">   SHIN    </w:t>
      </w:r>
      <w:r>
        <w:t xml:space="preserve">   MIRACLE    </w:t>
      </w:r>
      <w:r>
        <w:t xml:space="preserve">   OIL    </w:t>
      </w:r>
      <w:r>
        <w:t xml:space="preserve">   MENORAH    </w:t>
      </w:r>
      <w:r>
        <w:t xml:space="preserve">   GIFTS    </w:t>
      </w:r>
      <w:r>
        <w:t xml:space="preserve">   DREIDEL    </w:t>
      </w:r>
      <w:r>
        <w:t xml:space="preserve">   LATKE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2021-10-11T03:14:10Z</dcterms:created>
  <dcterms:modified xsi:type="dcterms:W3CDTF">2021-10-11T03:14:10Z</dcterms:modified>
</cp:coreProperties>
</file>