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gelt    </w:t>
      </w:r>
      <w:r>
        <w:t xml:space="preserve">   donuts    </w:t>
      </w:r>
      <w:r>
        <w:t xml:space="preserve">   oil    </w:t>
      </w:r>
      <w:r>
        <w:t xml:space="preserve">   yehudah    </w:t>
      </w:r>
      <w:r>
        <w:t xml:space="preserve">   mitzos    </w:t>
      </w:r>
      <w:r>
        <w:t xml:space="preserve">   greek    </w:t>
      </w:r>
      <w:r>
        <w:t xml:space="preserve">   jug    </w:t>
      </w:r>
      <w:r>
        <w:t xml:space="preserve">   driedle    </w:t>
      </w:r>
      <w:r>
        <w:t xml:space="preserve">   maccabi    </w:t>
      </w:r>
      <w:r>
        <w:t xml:space="preserve">   yivonim    </w:t>
      </w:r>
      <w:r>
        <w:t xml:space="preserve">   hidden    </w:t>
      </w:r>
      <w:r>
        <w:t xml:space="preserve">   torah    </w:t>
      </w:r>
      <w:r>
        <w:t xml:space="preserve">   menorah    </w:t>
      </w:r>
      <w:r>
        <w:t xml:space="preserve">   matisyahu    </w:t>
      </w:r>
      <w:r>
        <w:t xml:space="preserve">   laws    </w:t>
      </w:r>
      <w:r>
        <w:t xml:space="preserve">   swor    </w:t>
      </w:r>
      <w:r>
        <w:t xml:space="preserve">   fire    </w:t>
      </w:r>
      <w:r>
        <w:t xml:space="preserve">   candle    </w:t>
      </w:r>
      <w:r>
        <w:t xml:space="preserve">   solier    </w:t>
      </w:r>
      <w:r>
        <w:t xml:space="preserve">   shield    </w:t>
      </w:r>
      <w:r>
        <w:t xml:space="preserve">   baishamikdush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2021-10-11T03:14:32Z</dcterms:created>
  <dcterms:modified xsi:type="dcterms:W3CDTF">2021-10-11T03:14:32Z</dcterms:modified>
</cp:coreProperties>
</file>