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SHIN    </w:t>
      </w:r>
      <w:r>
        <w:t xml:space="preserve">   HAY    </w:t>
      </w:r>
      <w:r>
        <w:t xml:space="preserve">   GIMMEL    </w:t>
      </w:r>
      <w:r>
        <w:t xml:space="preserve">   NUN    </w:t>
      </w:r>
      <w:r>
        <w:t xml:space="preserve">   POTATO    </w:t>
      </w:r>
      <w:r>
        <w:t xml:space="preserve">   LATKE    </w:t>
      </w:r>
      <w:r>
        <w:t xml:space="preserve">   BLESSINGS    </w:t>
      </w:r>
      <w:r>
        <w:t xml:space="preserve">   TEMPLE    </w:t>
      </w:r>
      <w:r>
        <w:t xml:space="preserve">   SUFGANIOT    </w:t>
      </w:r>
      <w:r>
        <w:t xml:space="preserve">   SHAMASH    </w:t>
      </w:r>
      <w:r>
        <w:t xml:space="preserve">   GELT    </w:t>
      </w:r>
      <w:r>
        <w:t xml:space="preserve">   OIL    </w:t>
      </w:r>
      <w:r>
        <w:t xml:space="preserve">   JUDAH    </w:t>
      </w:r>
      <w:r>
        <w:t xml:space="preserve">   HANUKKIAH    </w:t>
      </w:r>
      <w:r>
        <w:t xml:space="preserve">   CANDLE    </w:t>
      </w:r>
      <w:r>
        <w:t xml:space="preserve">   LIGHT    </w:t>
      </w:r>
      <w:r>
        <w:t xml:space="preserve">   MACCABEES    </w:t>
      </w:r>
      <w:r>
        <w:t xml:space="preserve">   ANTIOCHUS    </w:t>
      </w:r>
      <w:r>
        <w:t xml:space="preserve">   DREIDL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2021-10-11T03:14:39Z</dcterms:created>
  <dcterms:modified xsi:type="dcterms:W3CDTF">2021-10-11T03:14:39Z</dcterms:modified>
</cp:coreProperties>
</file>